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/>
      </w:pPr>
      <w:r>
        <w:rPr>
          <w:b/>
        </w:rPr>
        <w:t>Signature Healing Packages – Couples</w:t>
      </w:r>
    </w:p>
    <w:p>
      <w:pPr>
        <w:pStyle w:val="Normal"/>
        <w:rPr/>
      </w:pPr>
      <w:r>
        <w:rPr>
          <w:b/>
          <w:color w:val="2E7D32"/>
        </w:rPr>
        <w:t>Bonus for all packages:</w:t>
      </w:r>
    </w:p>
    <w:p>
      <w:pPr>
        <w:pStyle w:val="Normal"/>
        <w:rPr/>
      </w:pPr>
      <w:r>
        <w:rPr>
          <w:b/>
        </w:rPr>
        <w:t xml:space="preserve">• </w:t>
      </w:r>
      <w:r>
        <w:rPr>
          <w:b/>
        </w:rPr>
        <w:t>Complimentary access to my Emotional Wellbeing course on Udemy</w:t>
      </w:r>
    </w:p>
    <w:p>
      <w:pPr>
        <w:pStyle w:val="Normal"/>
        <w:rPr/>
      </w:pPr>
      <w:r>
        <w:rPr>
          <w:b/>
        </w:rPr>
        <w:t xml:space="preserve">• </w:t>
      </w:r>
      <w:r>
        <w:rPr>
          <w:b/>
        </w:rPr>
        <w:t>Access to StridePath – a short daily reflection practice to reduce mental noise and support calm self-check-ins</w:t>
      </w:r>
    </w:p>
    <w:p>
      <w:pPr>
        <w:pStyle w:val="Normal"/>
        <w:rPr>
          <w:b/>
          <w:b/>
        </w:rPr>
      </w:pPr>
      <w:r>
        <w:rPr/>
      </w:r>
    </w:p>
    <w:p>
      <w:pPr>
        <w:pStyle w:val="Heading2"/>
        <w:spacing w:before="0" w:after="0"/>
        <w:rPr/>
      </w:pPr>
      <w:r>
        <w:rPr>
          <w:b/>
          <w:color w:val="3F51B5"/>
        </w:rPr>
        <w:t>4-Session Counselling Package (Couples)</w:t>
      </w:r>
    </w:p>
    <w:p>
      <w:pPr>
        <w:pStyle w:val="Normal"/>
        <w:rPr/>
      </w:pPr>
      <w:r>
        <w:rPr/>
        <w:t>Designed for couples who want clarity, emotional balance, and deeper connection — beyond one-time sessions. Most couples experience better outcomes with consistent sessions rather than one-off conversations.</w:t>
      </w:r>
    </w:p>
    <w:p>
      <w:pPr>
        <w:pStyle w:val="Normal"/>
        <w:rPr/>
      </w:pPr>
      <w:r>
        <w:rPr>
          <w:b/>
          <w:color w:val="00796B"/>
        </w:rPr>
        <w:t>What’s included:</w:t>
      </w:r>
    </w:p>
    <w:p>
      <w:pPr>
        <w:pStyle w:val="Normal"/>
        <w:rPr/>
      </w:pPr>
      <w:r>
        <w:rPr/>
        <w:t xml:space="preserve">• </w:t>
      </w:r>
      <w:r>
        <w:rPr/>
        <w:t>4 online couple counselling sessions (60 mins each)</w:t>
      </w:r>
    </w:p>
    <w:p>
      <w:pPr>
        <w:pStyle w:val="Normal"/>
        <w:rPr/>
      </w:pPr>
      <w:r>
        <w:rPr/>
        <w:t xml:space="preserve">• </w:t>
      </w:r>
      <w:r>
        <w:rPr/>
        <w:t>Personalised, goal-oriented couple therapy approach</w:t>
      </w:r>
    </w:p>
    <w:p>
      <w:pPr>
        <w:pStyle w:val="Normal"/>
        <w:rPr/>
      </w:pPr>
      <w:r>
        <w:rPr/>
        <w:t xml:space="preserve">• </w:t>
      </w:r>
      <w:r>
        <w:rPr/>
        <w:t>Guided worksheets, relationship tools, and reflection exercises</w:t>
      </w:r>
    </w:p>
    <w:p>
      <w:pPr>
        <w:pStyle w:val="Normal"/>
        <w:rPr/>
      </w:pPr>
      <w:r>
        <w:rPr/>
        <w:t xml:space="preserve">• </w:t>
      </w:r>
      <w:r>
        <w:rPr/>
        <w:t>Practical strategies for communication, conflict repair, and emotional connection</w:t>
      </w:r>
    </w:p>
    <w:p>
      <w:pPr>
        <w:pStyle w:val="Normal"/>
        <w:rPr/>
      </w:pPr>
      <w:r>
        <w:rPr>
          <w:b/>
          <w:color w:val="D32F2F"/>
        </w:rPr>
        <w:t>Price: Available on request</w:t>
      </w:r>
    </w:p>
    <w:p>
      <w:pPr>
        <w:pStyle w:val="Heading2"/>
        <w:spacing w:before="0" w:after="0"/>
        <w:rPr>
          <w:b/>
          <w:b/>
          <w:color w:val="3F51B5"/>
        </w:rPr>
      </w:pPr>
      <w:r>
        <w:rPr/>
      </w:r>
    </w:p>
    <w:p>
      <w:pPr>
        <w:pStyle w:val="Normal"/>
        <w:spacing w:before="0" w:after="0"/>
        <w:rPr>
          <w:b/>
          <w:b/>
          <w:color w:val="3F51B5"/>
        </w:rPr>
      </w:pPr>
      <w:r>
        <w:rPr/>
      </w:r>
    </w:p>
    <w:p>
      <w:pPr>
        <w:pStyle w:val="Heading2"/>
        <w:spacing w:before="0" w:after="0"/>
        <w:rPr>
          <w:b/>
          <w:b/>
          <w:color w:val="3F51B5"/>
        </w:rPr>
      </w:pPr>
      <w:r>
        <w:rPr/>
      </w:r>
    </w:p>
    <w:p>
      <w:pPr>
        <w:pStyle w:val="Heading2"/>
        <w:spacing w:before="0" w:after="0"/>
        <w:rPr/>
      </w:pPr>
      <w:r>
        <w:rPr>
          <w:b/>
          <w:color w:val="3F51B5"/>
        </w:rPr>
        <w:t>6-Session Counselling Package (Couples)</w:t>
      </w:r>
    </w:p>
    <w:p>
      <w:pPr>
        <w:pStyle w:val="Normal"/>
        <w:rPr/>
      </w:pPr>
      <w:r>
        <w:rPr/>
        <w:t>Designed for couples stuck in repeated conflict patterns or emotional disconnection, seeking deeper understanding and repair.</w:t>
      </w:r>
    </w:p>
    <w:p>
      <w:pPr>
        <w:pStyle w:val="Normal"/>
        <w:rPr/>
      </w:pPr>
      <w:r>
        <w:rPr>
          <w:b/>
          <w:color w:val="00796B"/>
        </w:rPr>
        <w:t>What’s included:</w:t>
      </w:r>
    </w:p>
    <w:p>
      <w:pPr>
        <w:pStyle w:val="Normal"/>
        <w:rPr/>
      </w:pPr>
      <w:r>
        <w:rPr/>
        <w:t xml:space="preserve">• </w:t>
      </w:r>
      <w:r>
        <w:rPr/>
        <w:t>6 online couple counselling sessions (60 mins each)</w:t>
      </w:r>
    </w:p>
    <w:p>
      <w:pPr>
        <w:pStyle w:val="Normal"/>
        <w:rPr/>
      </w:pPr>
      <w:r>
        <w:rPr/>
        <w:t xml:space="preserve">• </w:t>
      </w:r>
      <w:r>
        <w:rPr/>
        <w:t>Attachment styles and relationship pattern work</w:t>
      </w:r>
    </w:p>
    <w:p>
      <w:pPr>
        <w:pStyle w:val="Normal"/>
        <w:rPr/>
      </w:pPr>
      <w:r>
        <w:rPr/>
        <w:t xml:space="preserve">• </w:t>
      </w:r>
      <w:r>
        <w:rPr/>
        <w:t>In-session exercises, role plays, and take-home tools</w:t>
      </w:r>
    </w:p>
    <w:p>
      <w:pPr>
        <w:pStyle w:val="Normal"/>
        <w:rPr/>
      </w:pPr>
      <w:r>
        <w:rPr/>
        <w:t xml:space="preserve">• </w:t>
      </w:r>
      <w:r>
        <w:rPr/>
        <w:t>Support for rebuilding trust, safety, and emotional closeness</w:t>
      </w:r>
    </w:p>
    <w:p>
      <w:pPr>
        <w:pStyle w:val="Normal"/>
        <w:rPr/>
      </w:pPr>
      <w:r>
        <w:rPr>
          <w:b/>
          <w:color w:val="D32F2F"/>
        </w:rPr>
        <w:t>Price: Available on request</w:t>
      </w:r>
    </w:p>
    <w:p>
      <w:pPr>
        <w:pStyle w:val="Heading2"/>
        <w:spacing w:before="0" w:after="0"/>
        <w:rPr/>
      </w:pPr>
      <w:r>
        <w:rPr>
          <w:b/>
          <w:color w:val="3F51B5"/>
        </w:rPr>
        <w:t>12-Session Counselling Package (Couples)</w:t>
      </w:r>
    </w:p>
    <w:p>
      <w:pPr>
        <w:pStyle w:val="Normal"/>
        <w:rPr/>
      </w:pPr>
      <w:r>
        <w:rPr/>
        <w:t>Designed for couples committed to long-term healing, rebuilding trust, and strengthening intimacy and teamwork.</w:t>
      </w:r>
    </w:p>
    <w:p>
      <w:pPr>
        <w:pStyle w:val="Normal"/>
        <w:rPr/>
      </w:pPr>
      <w:r>
        <w:rPr>
          <w:b/>
          <w:color w:val="00796B"/>
        </w:rPr>
        <w:t>What’s included:</w:t>
      </w:r>
    </w:p>
    <w:p>
      <w:pPr>
        <w:pStyle w:val="Normal"/>
        <w:rPr/>
      </w:pPr>
      <w:r>
        <w:rPr/>
        <w:t xml:space="preserve">• </w:t>
      </w:r>
      <w:r>
        <w:rPr/>
        <w:t>12 online couple counselling sessions (60 mins each)</w:t>
      </w:r>
    </w:p>
    <w:p>
      <w:pPr>
        <w:pStyle w:val="Normal"/>
        <w:rPr/>
      </w:pPr>
      <w:r>
        <w:rPr/>
        <w:t xml:space="preserve">• </w:t>
      </w:r>
      <w:r>
        <w:rPr/>
        <w:t>Deep relationship assessment and structured intervention plan</w:t>
      </w:r>
    </w:p>
    <w:p>
      <w:pPr>
        <w:pStyle w:val="Normal"/>
        <w:rPr/>
      </w:pPr>
      <w:r>
        <w:rPr/>
        <w:t xml:space="preserve">• </w:t>
      </w:r>
      <w:r>
        <w:rPr/>
        <w:t>Conflict repair, intimacy building, and future vision work</w:t>
      </w:r>
    </w:p>
    <w:p>
      <w:pPr>
        <w:pStyle w:val="Normal"/>
        <w:rPr/>
      </w:pPr>
      <w:r>
        <w:rPr/>
        <w:t xml:space="preserve">• </w:t>
      </w:r>
      <w:r>
        <w:rPr/>
        <w:t>Ongoing tools for sustainable relationship growth</w:t>
      </w:r>
    </w:p>
    <w:p>
      <w:pPr>
        <w:pStyle w:val="Normal"/>
        <w:rPr/>
      </w:pPr>
      <w:r>
        <w:rPr>
          <w:b/>
          <w:color w:val="D32F2F"/>
        </w:rPr>
        <w:t>Price: Available on request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i/>
          <w:color w:val="3F51B5"/>
        </w:rPr>
        <w:t>Sessions can be availed anytime at your pace. There is no expiry on packages.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Neat_Office/6.2.8.2$Windows_x86 LibreOffice_project/</Application>
  <Pages>2</Pages>
  <Words>234</Words>
  <Characters>1497</Characters>
  <CharactersWithSpaces>1705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2026-01-30T19:23:30Z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